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634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4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7704869777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Гусейн оглы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внесению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167, 194-199, 233, 235 Гражданского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4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Гусейн оглы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внесению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Гусейн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«РТ-Инвест Транспортные Системы»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внесению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 за период с </w:t>
      </w:r>
      <w:r>
        <w:rPr>
          <w:rStyle w:val="cat-Dategrp-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(транспортные средства с </w:t>
      </w:r>
      <w:r>
        <w:rPr>
          <w:rStyle w:val="cat-CarNumbergrp-15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Р488ЕО186),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1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2rplc-17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8rplc-1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 </w:t>
      </w:r>
      <w:r>
        <w:rPr>
          <w:rStyle w:val="cat-FIOgrp-8rplc-19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rplc-20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634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 </w:t>
      </w:r>
      <w:r>
        <w:rPr>
          <w:rStyle w:val="cat-FIOgrp-9rplc-21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4rplc-2">
    <w:name w:val="cat-FIO grp-4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OrganizationNamegrp-14rplc-4">
    <w:name w:val="cat-OrganizationName grp-14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ExternalSystemDefinedgrp-16rplc-7">
    <w:name w:val="cat-ExternalSystemDefined grp-16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OrganizationNamegrp-14rplc-9">
    <w:name w:val="cat-OrganizationName grp-14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Sumgrp-10rplc-12">
    <w:name w:val="cat-Sum grp-10 rplc-12"/>
    <w:basedOn w:val="DefaultParagraphFont"/>
  </w:style>
  <w:style w:type="character" w:customStyle="1" w:styleId="cat-Dategrp-2rplc-13">
    <w:name w:val="cat-Date grp-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CarNumbergrp-15rplc-15">
    <w:name w:val="cat-CarNumber grp-15 rplc-15"/>
    <w:basedOn w:val="DefaultParagraphFont"/>
  </w:style>
  <w:style w:type="character" w:customStyle="1" w:styleId="cat-Sumgrp-11rplc-16">
    <w:name w:val="cat-Sum grp-11 rplc-16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FIOgrp-8rplc-19">
    <w:name w:val="cat-FIO grp-8 rplc-19"/>
    <w:basedOn w:val="DefaultParagraphFont"/>
  </w:style>
  <w:style w:type="character" w:customStyle="1" w:styleId="cat-Dategrp-1rplc-20">
    <w:name w:val="cat-Date grp-1 rplc-20"/>
    <w:basedOn w:val="DefaultParagraphFont"/>
  </w:style>
  <w:style w:type="character" w:customStyle="1" w:styleId="cat-FIOgrp-9rplc-21">
    <w:name w:val="cat-FIO grp-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